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-509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-2025-001065-45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Шестаковой Ларисы Владимировны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Шестакова Л.В.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>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27/599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04.09</w:t>
      </w:r>
      <w:r>
        <w:rPr>
          <w:rFonts w:ascii="Times New Roman" w:eastAsia="Times New Roman" w:hAnsi="Times New Roman" w:cs="Times New Roman"/>
          <w:sz w:val="26"/>
          <w:szCs w:val="26"/>
        </w:rPr>
        <w:t>.2024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 05.11.2024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Шестакова Л.В.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Шестаковой Л.В.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Шестаковой Л.В.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27/599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04.09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правонарушения 41/25 от 14.02.2025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Шестаковой Л.В.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Шестаковой Л.В.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Шестакову Ларису Владимировну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 8602020249 КПП 860201001 КБК 37011601203019000140,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0320063100000000012152968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509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